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9be" w14:textId="47e7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45/279 "Об утверждении бюджета Покровского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56/348. Зарегистрировано Департаментом юстиции Северо-Казахстанской области 26 ноября 2020 года № 6719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годы" от 8 января 2020 года № 45/279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33 988,5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- 19 611,5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19 611,5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Предусмотреть в бюджете Покровского сельского округа на 2020 год объемы целевых текущих трансфертов выделенных из областного бюджета, бюджету Покровского сельского округа,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Покровка.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