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5b8f" w14:textId="b40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45/272 "Об утверждении бюджета Волошинского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56/361. Зарегистрировано Департаментом юстиции Северо-Казахстанской области 3 декабря 2020 года № 6744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2020-2022 годы" от 8 января 2020 года № 45/272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Волошинского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19 400,1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16 300,1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19 400,1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Волошинского сельского округа на 2020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Волошинка Волошинского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Лузинка Волошинского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