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2d7c" w14:textId="f1b2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Явленского сельского округа Есильского района Северо-Казахстанской области от 22 мая 2020 года № 27. Зарегистрировано Департаментом юстиции Северо-Казахстанской области 26 мая 2020 года № 6318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Северо-Казахстанской области от 22 октября 2019 года и с учетом мнения населения села Явленки, аким Явленского сельского округа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Явленка Явленского сельского округа Есильского района Северо-Казахстанской области наименование Мақтай Сағдиев, согласно прилагаемой схематической карте.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Явленского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М.Тлеукин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Явленского сельского округа от 22 мая 2020 года № 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24130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Явленского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М.Тлеукин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