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5ea0" w14:textId="b415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Жамбылского сельского округа Жамбылского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января 2020 года № 44/4. Зарегистрировано Департаментом юстиции Северо-Казахстанской области 10 января 2020 года № 5851.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Жамбылского сельского округа Жамбылского района Северо–Казахстанской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– 23 524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22 534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23 524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26.10.2020 </w:t>
      </w:r>
      <w:r>
        <w:rPr>
          <w:rFonts w:ascii="Times New Roman"/>
          <w:b w:val="false"/>
          <w:i w:val="false"/>
          <w:color w:val="000000"/>
          <w:sz w:val="28"/>
        </w:rPr>
        <w:t>№ 54/1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находящихся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находящихся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располагаемого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территорию сельского округа;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налагаемых акимом сельского округа за административные правонарушения;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на доли участия в юридических лицах, находящихся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бюджеты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2020 год в сумме 21 682 тысячи тенге.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2020 год поступления за счет трансфертов из областного бюджета на приобретение и установку дорожных знаков на автомобильных дорогах местного значения в сумме 575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Жамбылского района Северо-Казахстанской области от 26.10.2020 </w:t>
      </w:r>
      <w:r>
        <w:rPr>
          <w:rFonts w:ascii="Times New Roman"/>
          <w:b w:val="false"/>
          <w:i w:val="false"/>
          <w:color w:val="000000"/>
          <w:sz w:val="28"/>
        </w:rPr>
        <w:t>№ 54/1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Учесть в бюджете сельского округа на 2020 год поступления трансфертов из районного бюджета на очистку дорог от снега в зимний период в сумме 277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Жамбылского района Северо-Казахстанской области от 26.10.2020 </w:t>
      </w:r>
      <w:r>
        <w:rPr>
          <w:rFonts w:ascii="Times New Roman"/>
          <w:b w:val="false"/>
          <w:i w:val="false"/>
          <w:color w:val="000000"/>
          <w:sz w:val="28"/>
        </w:rPr>
        <w:t>№ 54/1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Северо-Казахстанской области от 6 января 2020 года № 44/4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26.10.2020 </w:t>
      </w:r>
      <w:r>
        <w:rPr>
          <w:rFonts w:ascii="Times New Roman"/>
          <w:b w:val="false"/>
          <w:i w:val="false"/>
          <w:color w:val="ff0000"/>
          <w:sz w:val="28"/>
        </w:rPr>
        <w:t>№ 54/1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