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1bd8" w14:textId="9501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44/2. Зарегистрировано Департаментом юстиции Северо-Казахстанской области 10 января 2020 года № 5852.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Майбалыкского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27 839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поступления трансфертов из районного бюджета на очистку внутрипоселковых дорог от снега в зимний период в сумме 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1858"/>
        <w:gridCol w:w="4316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