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3e76" w14:textId="ee73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Кладбинского сельского округа Жамбылского района Северо-Казахстанской области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6 января 2020 года № 44/7. Зарегистрировано Департаментом юстиции Северо-Казахстанской области 10 января 2020 года № 5856.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Кладбинского сельского округа Жамбылского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35 770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32 788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35 770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22.12.2020 </w:t>
      </w:r>
      <w:r>
        <w:rPr>
          <w:rFonts w:ascii="Times New Roman"/>
          <w:b w:val="false"/>
          <w:i w:val="false"/>
          <w:color w:val="000000"/>
          <w:sz w:val="28"/>
        </w:rPr>
        <w:t>№ 56/4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находящихся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находящихся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располагаемого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размещение наружной (визуальной) рекламы на: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территорию сельского округа;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территории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районного значения;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открытом пространстве за пределами помещений в селе.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штрафов, налагаемых акимом сельского округа за административные правонарушения;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добровольных сборов физических и юридических лиц;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поступлениий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на доли участия в юридических лицах, находящихся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сельского округа (коммунальной собственности местного самоуправления);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других неналоговых поступлений в бюджеты сельского округа.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Учесть в бюджете сельского округа на 2020 год целевые трансферты из республиканского бюджета: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Жамбылского района Северо-Казахстанской области от 22.12.2020 </w:t>
      </w:r>
      <w:r>
        <w:rPr>
          <w:rFonts w:ascii="Times New Roman"/>
          <w:b w:val="false"/>
          <w:i w:val="false"/>
          <w:color w:val="000000"/>
          <w:sz w:val="28"/>
        </w:rPr>
        <w:t>№ 56/4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на 2020 год поступления за счет трансфертов из областного бюджета на приобретение и установку дорожных знаков на автомобильных дорогах местного значения в сумме 539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Жамбылского района Северо-Казахстанской области от 22.12.2020 </w:t>
      </w:r>
      <w:r>
        <w:rPr>
          <w:rFonts w:ascii="Times New Roman"/>
          <w:b w:val="false"/>
          <w:i w:val="false"/>
          <w:color w:val="000000"/>
          <w:sz w:val="28"/>
        </w:rPr>
        <w:t>№ 56/4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Учесть в бюджете сельского округа на 2020 год поступления трансфертов из районного бюджета в сумме 5 282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очистку внутрипоселковых дорог от снега в зимний период –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устройство уличного освещения – 5 005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маслихата Жамбылского района Северо-Казахстанской области от 22.12.2020 </w:t>
      </w:r>
      <w:r>
        <w:rPr>
          <w:rFonts w:ascii="Times New Roman"/>
          <w:b w:val="false"/>
          <w:i w:val="false"/>
          <w:color w:val="000000"/>
          <w:sz w:val="28"/>
        </w:rPr>
        <w:t>№ 56/4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субвенцию, передаваемую из районного бюджета в бюджет сельского округа на 2020 год в сумме 26 814 тысяч тенге.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Северо-Казахстанской области от 6 января 2020 года № 44/7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Кладбинского сельского округа на 2020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 56/4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0"/>
        <w:gridCol w:w="229"/>
        <w:gridCol w:w="229"/>
        <w:gridCol w:w="229"/>
        <w:gridCol w:w="230"/>
        <w:gridCol w:w="230"/>
        <w:gridCol w:w="240"/>
        <w:gridCol w:w="10"/>
        <w:gridCol w:w="662"/>
        <w:gridCol w:w="676"/>
        <w:gridCol w:w="10"/>
        <w:gridCol w:w="19"/>
        <w:gridCol w:w="32"/>
        <w:gridCol w:w="2"/>
        <w:gridCol w:w="2"/>
        <w:gridCol w:w="2"/>
        <w:gridCol w:w="1148"/>
        <w:gridCol w:w="715"/>
        <w:gridCol w:w="5"/>
        <w:gridCol w:w="2"/>
        <w:gridCol w:w="2439"/>
        <w:gridCol w:w="1806"/>
        <w:gridCol w:w="5"/>
        <w:gridCol w:w="10"/>
        <w:gridCol w:w="16"/>
        <w:gridCol w:w="5"/>
        <w:gridCol w:w="19"/>
        <w:gridCol w:w="23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Кладбинского сельского округа на 2021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26 766</w:t>
            </w:r>
          </w:p>
        </w:tc>
      </w:tr>
    </w:tbl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Кладбинского сельского округа на 2022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27 328</w:t>
            </w:r>
          </w:p>
        </w:tc>
      </w:tr>
    </w:tbl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