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f66f" w14:textId="5e2f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Троицкого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44/11. Зарегистрировано Департаментом юстиции Северо-Казахстанской области 10 января 2020 года № 5882.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Троицкого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18 761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10 974,9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10 974,9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- 10 974,9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10 974,9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10 974,9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56/5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сельского округа на 2020 год в сумме 15 003 тысячи тенге.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целевые трансферты из областного бюджета на приобретение и установку дорожных знаков на автомобильных дорогах местного значения в сумме 381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2020 год за счет внутренних займов для финансирования мер в рамках Дорожной карты занятости на обустройство спортивно-игровой площадки села Троицкое в сумме 10 974,9 тысяч тенге;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56/5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Учесть в бюджете сельского округа на 2020 год поступления трансфертов из районного бюджета в сумме 1 886 тысяч тенге,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1 609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44/11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2020 год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ff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ff0000"/>
          <w:sz w:val="28"/>
        </w:rPr>
        <w:t>№ 56/5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617"/>
        <w:gridCol w:w="911"/>
        <w:gridCol w:w="821"/>
        <w:gridCol w:w="585"/>
        <w:gridCol w:w="9"/>
        <w:gridCol w:w="5486"/>
        <w:gridCol w:w="17"/>
        <w:gridCol w:w="29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