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5f81" w14:textId="3745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Пресноредутского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44/9. Зарегистрировано Департаментом юстиции Северо-Казахстанской области 10 января 2020 года № 5887.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Пресноредутского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22 939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18.08.2020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56/11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19 369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целевые трансферты из областного бюджета в сумме 425 тысяч тенге – на установку дорожных знаков.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18.08.2020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2020 год поступления трансфертов из районного бюджета в сумме 1 477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1 200 тысяч тенге.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44/9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ff0000"/>
          <w:sz w:val="28"/>
        </w:rPr>
        <w:t>№ 56/11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