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a676" w14:textId="61aa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44/1. Зарегистрировано Департаментом юстиции Северо-Казахстанской области 13 января 2020 года № 5923.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 в сумме 26 881 тысячи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585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на очистку внутрипоселковых дорог от снега в зимний период в сумме 277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44/1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"/>
        <w:gridCol w:w="229"/>
        <w:gridCol w:w="229"/>
        <w:gridCol w:w="229"/>
        <w:gridCol w:w="230"/>
        <w:gridCol w:w="230"/>
        <w:gridCol w:w="240"/>
        <w:gridCol w:w="10"/>
        <w:gridCol w:w="662"/>
        <w:gridCol w:w="676"/>
        <w:gridCol w:w="10"/>
        <w:gridCol w:w="19"/>
        <w:gridCol w:w="32"/>
        <w:gridCol w:w="2"/>
        <w:gridCol w:w="2"/>
        <w:gridCol w:w="2"/>
        <w:gridCol w:w="1148"/>
        <w:gridCol w:w="715"/>
        <w:gridCol w:w="5"/>
        <w:gridCol w:w="2"/>
        <w:gridCol w:w="2439"/>
        <w:gridCol w:w="1806"/>
        <w:gridCol w:w="5"/>
        <w:gridCol w:w="10"/>
        <w:gridCol w:w="16"/>
        <w:gridCol w:w="5"/>
        <w:gridCol w:w="19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спорт, туризм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спорт, туризм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