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e9d74" w14:textId="07e9d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Мирного сельского округа Жамбылского района Северо-Казахстанской области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6 января 2020 года № 44/5. Зарегистрировано Департаментом юстиции Северо-Казахстанской области 14 января 2020 года № 5951.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01.01.2020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Жамбылского района Северо-Казахстанской области РЕШИЛ:</w:t>
      </w:r>
    </w:p>
    <w:bookmarkEnd w:id="1"/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Мирного сельского округа Жамбылского района Северо-Казахстанской области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20 254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2 321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17 933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20 254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Жамбылского района Северо-Казахстанской области от 20.12.2020 </w:t>
      </w:r>
      <w:r>
        <w:rPr>
          <w:rFonts w:ascii="Times New Roman"/>
          <w:b w:val="false"/>
          <w:i w:val="false"/>
          <w:color w:val="000000"/>
          <w:sz w:val="28"/>
        </w:rPr>
        <w:t>№ 56/3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2020 год формируются в соответствии с Бюджетным кодексом Республики Казахстан за счет следующих налоговых поступлений: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физических лиц по объектам обложения данным налогом, находящихся на территории сельского округа;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 на земли населенных пунктов с физических и юридических лиц по земельным участкам, находящихся на территории села;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располагаемого на территории села;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платы за размещение наружной (визуальной) рекламы на: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объектах стационарного размещения рекламы в полосе отвода автомобильных дорог общего пользования республиканского значения, проходящих через территорию сельского округа;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объектах стационарного размещения рекламы в полосе отвода автомобильных дорог общего пользования областного значения, проходящих через территории сельского округа;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объектах стационарного размещения рекламы в полосе отвода автомобильных дорог общего пользования районного значения;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открытом пространстве за пределами помещений в селе. 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штрафов, налагаемых акимом сельского округа за административные правонарушения;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добровольных сборов физических и юридических лиц;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коммунальной собственности сельского округа (коммунальной собственности местного самоуправления):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поступлений части чистого дохода коммунальных государственных предприятий, созданных по решению аппарата акима сельского округа;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на доли участия в юридических лицах, находящихся в коммунальной собственности сельского округа (коммунальной собственности местного самоуправления);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аренды имущества коммунальной собственности сельского округа (коммунальной собственности местного самоуправления);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других доходов от коммунальной собственности сельского округа (коммунальной собственности местного самоуправления);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других неналоговых поступлений в бюджеты сельского округа. 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поступлениями в бюджет сельского округа от продаж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субвенцию, передаваемую из районного бюджета в бюджет сельского округа на 2020 год в сумме 15 796 тысячи тенге.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Учесть в бюджете сельского округа на 2020 год поступления за счет трансфертов из областного бюджета на приобретение и установку дорожных знаков на автомобильных дорогах местного значения в сумме 1 860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5-1 в соответствии с решением маслихата Жамбылского района Северо-Казахстанской области от 20.12.2020 </w:t>
      </w:r>
      <w:r>
        <w:rPr>
          <w:rFonts w:ascii="Times New Roman"/>
          <w:b w:val="false"/>
          <w:i w:val="false"/>
          <w:color w:val="000000"/>
          <w:sz w:val="28"/>
        </w:rPr>
        <w:t>№ 56/3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"5-2. Учесть в бюджете сельского округа на 2020 год поступления трансфертов из районного бюджета на очистку внутрипоселковых дорог от снега в зимний период в сумме 277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5-2 в соответствии с решением маслихата Жамбылского района Северо-Казахстанской области от 20.12.2020 </w:t>
      </w:r>
      <w:r>
        <w:rPr>
          <w:rFonts w:ascii="Times New Roman"/>
          <w:b w:val="false"/>
          <w:i w:val="false"/>
          <w:color w:val="000000"/>
          <w:sz w:val="28"/>
        </w:rPr>
        <w:t>№ 56/3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2020 года.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Жамбылского района Северо-Казахстанской области от 6 января 2020 года № 44/5</w:t>
            </w:r>
          </w:p>
        </w:tc>
      </w:tr>
    </w:tbl>
    <w:bookmarkStart w:name="z53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Мирного сельского округа на 2020 год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Жамбылского района Северо-Казахстанской области от 20.12.2020 </w:t>
      </w:r>
      <w:r>
        <w:rPr>
          <w:rFonts w:ascii="Times New Roman"/>
          <w:b w:val="false"/>
          <w:i w:val="false"/>
          <w:color w:val="ff0000"/>
          <w:sz w:val="28"/>
        </w:rPr>
        <w:t>№ 56/3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6"/>
        <w:gridCol w:w="664"/>
        <w:gridCol w:w="981"/>
        <w:gridCol w:w="883"/>
        <w:gridCol w:w="630"/>
        <w:gridCol w:w="10"/>
        <w:gridCol w:w="5905"/>
        <w:gridCol w:w="18"/>
        <w:gridCol w:w="222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17 933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20 254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13 759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13 759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13 403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3 281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3 281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3 281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</w:tbl>
    <w:bookmarkStart w:name="z55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Мирного сельского округа на 2021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6174"/>
        <w:gridCol w:w="2312"/>
      </w:tblGrid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бюджета: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</w:tbl>
    <w:bookmarkStart w:name="z57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Мирного сельского округа на 2022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6174"/>
        <w:gridCol w:w="2312"/>
      </w:tblGrid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бюджета: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