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8c4d" w14:textId="f508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6 января 2020 года № 44/12 "Об утверждении бюджета Благовещенского сельского округа Жамбылского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11 мая 2020 года № 48/2. Зарегистрировано Департаментом юстиции Северо-Казахстанской области 15 мая 2020 года № 6299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бюджета Благовещенского сельского округа Жамбылского района Северо-Казахстанской области на 2020-2022 годы" от 6 января 2020 года № 44/12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5860),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Благовещенского сельского округа Жамбылского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115 707,4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107 147,4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115 707,5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50 982,2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50 982,2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- 50 982,3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50 982,3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50 982,2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2020 год целевые трансферты из областного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36 000 тысяч тенге – на средний ремонт внутрипоселковых дорог села Благовещенка;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1 672 тысяч тенге – на приобретение и установку дорожных знаков на автомобильных дорогах местного значения.";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2020 год целевые трансферты из республиканского бюджета на средний ремонт внутрипоселковых дорог села Благовещенка в сумме 36 000 тысяч тенге.";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Учесть в бюджете сельского округа на 2020 год за счет местного бюджета на устройство уличного освещения улиц Целинная, Мира и Северная в сумме 2 508,4 тысяч тенге.";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Учесть в бюджете сельского округа на 2020 год за счет внутренних займов для финансирования мер в рамках Дорожной карты занятости в сумме 50 982,2 тысяч тенге в следующих размерах: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40 982,2 тысяч тенге – на средний ремонт внутрипоселковых дорог села Благовещенка;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10 000 тысяч тенге – на обустройство парка села Благовещенка.";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"5-4. Предусмотреть расходы бюджета Благовещенского сельского округа за счет возврата недоиспользованных в 2019 году целевых трансфертов из республиканского бюджета в сумме 0,1 тенге."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Северо-Казахстанской области от 11 мая 2020 года № 48/2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Северо-Казахстанской области от 6 января 2020 года № 44/12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115 707,4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107 147,4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107 147,4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115 707,5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6 012,4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-50 982,3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50 982,2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50 982,2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