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d8953" w14:textId="53d8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от 6 января 2020 года № 44/13 "Об утверждении бюджета Пресновского сельского округа Жамбылского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11 мая 2020 года № 48/3. Зарегистрировано Департаментом юстиции Северо-Казахстанской области 15 мая 2020 года № 6301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"Об утверждении бюджета Пресновского сельского округа Жамбылского района Северо-Казахстанской области на 2020-2022 годы" от 6 января 2020 года № 44/13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5911),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Пресновского сельского округа Жамбылского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445 149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33 958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411 191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445 150,6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10 000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10 000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-10 001,6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10 001,6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10 000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1,6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 в бюджете сельского округа на 2020 год целевые трансферты из областного бюджета: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40 000 тысяч тенге – на средний ремонт внутрипоселковых дорог села Пресновка;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4 145 тысяч тенге – на приобретение и установку дорожных знаков на автомобильных дорогах местного значения;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200 000 тысяч тенге – на текущий ремонт уличного освещения села Пресновка.";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Предусмотреть расходы бюджета Пресновского сельского округа за счет возврата недоиспользованных в 2019 году целевых трансфертов из республиканского бюджета в сумме 1,6 тенге.";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"5-2. Учесть в бюджете сельского округа на 2020 год целевые трансферты из республиканского бюджета на средний ремонт внутрипоселковых дорог села Пресновка в сумме 40 000 тысяч тенге.";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"5-3. Учесть в бюджете сельского округа на 2020 год за счет местного бюджета на ограждение кладбища села Пресновка в сумме 7 500 тысяч тенге.";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"5-4. Учесть в бюджете сельского округа на 2020 год за счет внутренних займов для финансирования мер в рамках Дорожной карты занятости на обустройство центральной площади села Пресновка в сумме 10 000 тысяч тенге.";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Овчинникова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Жамбылского района Северо-Казахстанской области от 11 мая 2020 года № 48/3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Северо-Казахстанской области от 6 января 2020 года № 44/13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Пресновского сельского округа на 2020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8"/>
        <w:gridCol w:w="1298"/>
        <w:gridCol w:w="5746"/>
        <w:gridCol w:w="3003"/>
      </w:tblGrid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445 149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411 191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411 191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411 191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бюд-жетных прог-рамм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445 150,6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228 447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228 447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217 977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165 709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165 709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154 164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бюд-жетных прог-рамм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-10 001,6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10 001,6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бюд-жетных прог-рамм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