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9c19" w14:textId="a069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от 6 января 2020 года № 44/13 "Об утверждении бюджета Пресновского сельского округа Жамбылского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30 июня 2020 года № 50/2. Зарегистрировано Департаментом юстиции Северо-Казахстанской области 7 июля 2020 года № 6438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бюджета Пресновского сельского округа Жамбылского района Северо-Казахстанской области на 2020-2022 годы" от 6 января 2020 года № 44/13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5911),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Пресновского сельского округа Жамбылского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205 149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33 958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171 191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213 004,8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10 000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-17 855,8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17 855,8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10 000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7 855,8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бюджете сельского округа на 2020 год целевые трансферты из областного бюджета: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4 145 тысяч тенге – на приобретение и установку дорожных знаков на автомобильных дорогах местного значения.";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"5-5. Предусмотреть расходы бюджета сельского округа за счет свободных остатков бюджетных средств, сложившихся на 1 января 2020 года согласно приложению 4 к настоящему решению.";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2020 года № 50/2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44/13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Пресновского сельского округа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171 191</w:t>
            </w:r>
          </w:p>
        </w:tc>
      </w:tr>
    </w:tbl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5746"/>
        <w:gridCol w:w="3005"/>
      </w:tblGrid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213 004,8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41 782,2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39 952,2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39 952,2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-17 855,8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17 855,8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7 855,8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7 855,8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2020 года № 50/2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44/13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в бюджете Пресновского сельского округа на 2020 год за счет свободных остатков бюджетных средств, сложивщихся на 1 января 2020 года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827"/>
        <w:gridCol w:w="5395"/>
      </w:tblGrid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7 854,2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7 854,2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7 854,2</w:t>
            </w:r>
          </w:p>
        </w:tc>
      </w:tr>
    </w:tbl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7 854,2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7 854,2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