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1925" w14:textId="8211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Жамбылского района Северо-Казахстанской области от 9 февраля 2017 года № 37 "Об утверждении Порядка выдачи служебного удостоверения исполнительных органов Жамбылского района Северо-Казахстанской области, содержащихся за счет средств районного бюджета,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 сентября 2020 года № 192. Зарегистрировано Департаментом юстиции Северо-Казахстанской области 4 сентября 2020 года № 6522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"Об утверждении Порядка выдачи служебного удостоверения исполнительных органов Жамбылского района Северо-Казахстанской области, содержащихся за счет средств районного бюджета, и его описания" от 9 февраля 2017 года №37 (опубликовано 17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4087).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