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e6fe" w14:textId="72de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6 января 2020 года № 44/3 "Об утверждении бюджета Казанского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22 декабря 2020 года № 56/7. Зарегистрировано Департаментом юстиции Северо-Казахстанской области 24 декабря 2020 года № 6852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Казанского сельского округа Жамбылского района Северо-Казахстанской области на 2020-2022 годы" от 6 января 2020 года № 44/3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5953)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Казанского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34 054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1 109 тысяч тенге;";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поступления трансфертов из районного бюджета в сумме 9 277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содержание сельского клуба в селе Екатериновка – 2 000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устройство уличного освещения – 7 000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0"/>
        <w:gridCol w:w="229"/>
        <w:gridCol w:w="229"/>
        <w:gridCol w:w="229"/>
        <w:gridCol w:w="230"/>
        <w:gridCol w:w="230"/>
        <w:gridCol w:w="240"/>
        <w:gridCol w:w="10"/>
        <w:gridCol w:w="662"/>
        <w:gridCol w:w="676"/>
        <w:gridCol w:w="10"/>
        <w:gridCol w:w="19"/>
        <w:gridCol w:w="32"/>
        <w:gridCol w:w="2"/>
        <w:gridCol w:w="2"/>
        <w:gridCol w:w="2"/>
        <w:gridCol w:w="1148"/>
        <w:gridCol w:w="715"/>
        <w:gridCol w:w="5"/>
        <w:gridCol w:w="2"/>
        <w:gridCol w:w="2439"/>
        <w:gridCol w:w="1806"/>
        <w:gridCol w:w="5"/>
        <w:gridCol w:w="10"/>
        <w:gridCol w:w="16"/>
        <w:gridCol w:w="5"/>
        <w:gridCol w:w="19"/>
        <w:gridCol w:w="2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