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ae2" w14:textId="cdc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44/9 "Об утверждении бюджета Кайранкольского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56/6. Зарегистрировано Департаментом юстиции Северо-Казахстанской области 24 декабря 2020 года № 6853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Кайранкольского сельского округа Жамбылского района Северо-Казахстанской области на 2020-2022 годы" от 6 января 2020 года № 44/9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Кайранкольского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491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2 771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2 494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44/9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