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3f1c" w14:textId="fe73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44/7 "Об утверждении бюджета Кладбинского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декабря 2020 года № 56/4. Зарегистрировано Департаментом юстиции Северо-Казахстанской области 24 декабря 2020 года № 6855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Кладбинского сельского округа Жамбылского района Северо-Казахстанской области на 2020-2022 годы" от 6 января 2020 года № 44/7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5856)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Кладбинского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2020 год целевые трансферты из республиканского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539 тысяч тенге;";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в сумме 5 282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5 005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44/7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"/>
        <w:gridCol w:w="229"/>
        <w:gridCol w:w="229"/>
        <w:gridCol w:w="229"/>
        <w:gridCol w:w="230"/>
        <w:gridCol w:w="230"/>
        <w:gridCol w:w="240"/>
        <w:gridCol w:w="10"/>
        <w:gridCol w:w="662"/>
        <w:gridCol w:w="676"/>
        <w:gridCol w:w="10"/>
        <w:gridCol w:w="19"/>
        <w:gridCol w:w="32"/>
        <w:gridCol w:w="2"/>
        <w:gridCol w:w="2"/>
        <w:gridCol w:w="2"/>
        <w:gridCol w:w="1148"/>
        <w:gridCol w:w="715"/>
        <w:gridCol w:w="5"/>
        <w:gridCol w:w="2"/>
        <w:gridCol w:w="2439"/>
        <w:gridCol w:w="1806"/>
        <w:gridCol w:w="5"/>
        <w:gridCol w:w="10"/>
        <w:gridCol w:w="16"/>
        <w:gridCol w:w="5"/>
        <w:gridCol w:w="19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