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6eccd" w14:textId="696ec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6 января 2020 года № 49/22 "Об утверждении бюджета Соколовского сельского округа Кызылжарского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10 февраля 2020 года № 50/18. Зарегистрировано Департаментом юстиции Северо-Казахстанской области 13 февраля 2020 года № 6013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бюджета Соколовского сельского округа Кызылжарского района на 2020-2022 годы" от 6 января 2020 года № 49/22 (опубликовано 20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5880)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Соколовского сельского округа Кызылжарского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109 868,5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10 506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99 157,5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110 532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- 663,5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- 663,5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663,5 тысяч тенге.";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Кызылжарского районного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Е.Габдулин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Кызылжарского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Кызылжарский районный маслихат Северо-Казахстанской области от 10 февраля 2020 года № 50/18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Кызылжарского районного маслихата Северо-Казахстанской области от 6 января 2020 года № 49/22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Соколовского сельского округа Кызылжарского района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5"/>
        <w:gridCol w:w="1298"/>
        <w:gridCol w:w="1298"/>
        <w:gridCol w:w="5746"/>
        <w:gridCol w:w="300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109 868,5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99 157,5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99 157,5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99 157,5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110 532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-663,5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