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fa61" w14:textId="225f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22 апреля 2014 года № 26/10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Налобинского сельского округа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марта 2020 года № 51/9. Зарегистрировано Департаментом юстиции Северо-Казахстанской области 20 марта 2020 года № 6108.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Кызылжарского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Налобинского сельского округа Кызылжарского района Северо-Казахстанской области" от 22 апреля 2014 года № 26/10 (опубликовано 30 мая 2014 года в газетах "Қызылжар", "Маяк", зарегистрировано в Реестре государственной регистрации нормативных правовых актов под № 2791)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17 марта 2020 года № 51/9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апреля 2014 года № 26/10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Налобинского сельского округа Кызылжарского района для участия в раздельном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Николаевка Налобинского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Құлсары батыр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Аэропортовская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Специалистов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Республика села Налобино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Дубровное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Дубровное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села Гайдуково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Гайдуково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