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39742" w14:textId="fc397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25 декабря 2019 года № 49/1 "Об утверждении Кызылжарского районного бюджета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28 апреля 2020 года № 52/5. Зарегистрировано Департаментом юстиции Северо-Казахстанской области 30 апреля 2020 года № 6282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"Об утверждении Кызылжарского районного бюджета на 2020-2022 годы" от 25 декабря 2019 года № 49/1 (опубликовано 31 декабря 2019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5766)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Кызылжарский районный бюджет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11 033 683,2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779 820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17 358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12 065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10 224 440,2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11 081 909,9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1 172 403,3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1 222 239,3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49 836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-1 220 630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1 220 630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1 222 227,3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49 836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48 238,7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сесии Кызылжарского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С.Гноевых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Кызылжарского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Кызылжарского районного маслихата Северо-Казахстанской области от 28 апреля 2020 года № 52/5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Кызылжарский районный маслихат Северо-Казахстанской области от 25 декабря 2019 года № 49/1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Кызылжарский районный бюджет на 2020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0"/>
        <w:gridCol w:w="1047"/>
        <w:gridCol w:w="1047"/>
        <w:gridCol w:w="6323"/>
        <w:gridCol w:w="311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11 033 683,2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779 820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396 968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396 968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296 182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291 606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76 494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57 358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10 224 440,2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10 224 440,2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10 224 440,2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11 081 909,9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2 131 333,6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133 846,4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132 830,4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123 719,2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1 803,5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76 604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36 688,7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1 855 038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1 818 809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5 069 611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505 739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127 305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378 434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70 386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70 386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4 163 905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4 091 660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72 245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329 581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79 211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27 668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168 761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672 132,8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127 214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127 214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520 896,8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222 231,8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48 603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141 316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46 647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1755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831 542,4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151 432,4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151 432,4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513 964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167 118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346 846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166 146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103 646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216 581,2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107 829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45 468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54 845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58 803,2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39 290,2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29 949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141 646,8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53 237,8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53 237,8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предпринимательства и ветеринарии района (города областного значения)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71 230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хозяйства, предпринимательства и ветеринарии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24 177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709 001,9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709 001,9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168 294,9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522 207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1 050 521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61 073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61 073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Отдел образования района (города областного значения)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456 685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348 546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108 139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532 763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532 763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239 715,1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239 715,1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7 667,8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213 583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18 464,3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1 172 403,3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1 222 239,3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371 229,3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371 229,3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 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371 229,3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270 798,0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значения))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160 798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120 798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194 861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194 861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194 861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385 351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385 351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-1 220 630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1 220 630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1 222 227,3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1 222 227,3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1 222 227,3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48 238,7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48 238,7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48 238,7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