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df47" w14:textId="052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10 августа 2020 года № 368. Зарегистрировано Департаментом юстиции Северо-Казахстанской области 13 августа 2020 года № 6478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2020 год в Кызылжарском районе Северо-Казахстанской области,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368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Кызылжарском районе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978"/>
        <w:gridCol w:w="1301"/>
        <w:gridCol w:w="1532"/>
        <w:gridCol w:w="1532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"Ак-бота" государственного учреждения "Кызылжарский районный отдел образования" акимата Кызылжарского района Северо-Казахстанской области, село Петерфельд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"Асель"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"Ажар"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Трудовое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районаСеверо-Казахстанской области, село Приишимка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Байтерек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Знаменское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Новокаменка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Прибрежное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Пресновка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"Желяковская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Боголюбово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Большая Малышка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Красноярка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Рассвет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Архангельское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Новоалександровка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Соколовка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Долматово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Белое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Семиполатное Кызылжарского района Северо-Казахстанской области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1920"/>
        <w:gridCol w:w="1920"/>
        <w:gridCol w:w="2971"/>
        <w:gridCol w:w="1920"/>
        <w:gridCol w:w="16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11900 </w:t>
            </w:r>
          </w:p>
          <w:bookmarkEnd w:id="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11900 </w:t>
            </w:r>
          </w:p>
          <w:bookmarkEnd w:id="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11200 </w:t>
            </w:r>
          </w:p>
          <w:bookmarkEnd w:id="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9100 </w:t>
            </w:r>
          </w:p>
          <w:bookmarkEnd w:id="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11900 </w:t>
            </w:r>
          </w:p>
          <w:bookmarkEnd w:id="1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