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28a9" w14:textId="9af2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Кызылжарского районного маслихата Северо-Казахстанской области от 22 апреля 2014 года № 26/11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Новоникольского сельского округа Кызылжарского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28 сентября 2020 года № 57/4. Зарегистрировано Департаментом юстиции Северо-Казахстанской области 2 октября 2020 года № 6571.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Кызылжарского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Новоникольского сельского округа Кызылжарского района Северо-Казахстанской области" от 22 апреля 2014 года № 26/11 (опубликовано 30 мая 2014 года в газетах "Қызылжар", "Маяк", зарегистрировано в Реестре государственной регистрации нормативных правовых актов под № 2785)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сесcии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2020 года № 57/4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Новоникольского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Геннадия Зенченко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Романа Молоткова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Ивана Куренкова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села Новоникольское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 села Новоалександровка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 села Новоалександровка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села Новоалександровка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Новоалександровка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Рокоссовского села Трудовое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 села Трудовое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села Трудовое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села Трудовое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