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9761" w14:textId="f539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49/16 "Об утверждении бюджета Новоникольского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30 сентября 2020 года № 57/11. Зарегистрировано Департаментом юстиции Северо-Казахстанской области 2 октября 2020 года № 6573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Новоникольского сельского округа Кызылжарского района на 2020-2022 годы" от 6 января 2020 года № 49/16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Новоникольского сельского округа Кызылжарского района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47 726,5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43 606,5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47 726,5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24 956,4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24 956,4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- 24 956,4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- 24 956,4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24 956,4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сесcии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57/11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49/16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800"/>
        <w:gridCol w:w="29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47 726,5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43 606,5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43 606,5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47 726,5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-24 956,4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