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76aa" w14:textId="bfc7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49/7 "Об утверждении бюджета Березовского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30 сентября 2020 года № 57/8. Зарегистрировано Департаментом юстиции Северо-Казахстанской области 5 октября 2020 года № 6574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Березовского сельского округа Кызылжарского района на 2020-2022 годы" от 6 января 2020 года № 49/7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Березовского сельского округа Кызылжарского района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45 911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45 911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сесcии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57/8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49/7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664"/>
        <w:gridCol w:w="996"/>
        <w:gridCol w:w="10"/>
        <w:gridCol w:w="1349"/>
        <w:gridCol w:w="6024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