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9ba3" w14:textId="2649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2019 года № 49/1 "Об утверждении Кызылжарского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11 ноября 2020 года № 58/1. Зарегистрировано Департаментом юстиции Северо-Казахстанской области 13 ноября 2020 года № 6649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2020-2022 годы" от 25 декабря 2019 года № 49/1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10 836 676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937 857,7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15 608,9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60 442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9 822 767,4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10 884 902,7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1 152 873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1 202 709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-1 201 099,7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1 201 099,7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1 202 697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48 238,7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 № 58/1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49/1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10 836 676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937 857,7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9 822 767,4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9 822 767,4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9 822 767,4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10 884 902,7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2 136 447,6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1 734 952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1 685 534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5 155 157,6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4 288 083,9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4 214 280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612 554,1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456 082,4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779558,7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512 871,6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147 045,6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552 168,8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552 168,8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516 022,2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1 039 954,4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453 028,8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526 639,8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1 152 873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241 092,8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105 807,7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-1 201 099,7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1 201 099,7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