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9a3b3" w14:textId="779a3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6 января 2020 года № 49/23 "Об утверждении бюджета Якорьского сельского округа Кызылжарского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12 ноября 2020 года № 58/23. Зарегистрировано Департаментом юстиции Северо-Казахстанской области 16 ноября 2020 года № 6653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Якорьского сельского округа Кызылжарского района на 2020-2022 годы" от 6 января 2020 года № 49/23 (опубликовано 21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5915)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Якорьского сельского округа Кызылжарского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203 080,9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6 655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196 425,9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204 165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10 714,5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10 714,5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- 11 798,6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- 11 798,6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10714,5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1 084,1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А.Шушамоин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2020 года № 58/23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49/23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Якорьского сельского округа Кызылжарского района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298"/>
        <w:gridCol w:w="1298"/>
        <w:gridCol w:w="5746"/>
        <w:gridCol w:w="300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203 080,9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196 425,9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196 425,9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196 425,9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204 165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155 886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155 886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151 886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10 714,5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10 714,5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10 714,5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10 714,5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-11 798,6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11 798,6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10 714,5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10 714,5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1 084,1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1 084,1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