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3ac98" w14:textId="9a3ac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Кызылжарского районного маслихата Северо-Казахстанской области от 6 января 2020 года № 49/16 "Об утверждении бюджета Новоникольского сельского округа Кызылжарского района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12 ноября 2020 года № 58/16. Зарегистрировано Департаментом юстиции Северо-Казахстанской области 16 ноября 2020 года № 6659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Кызылжарский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"Об утверждении бюджета Новоникольского сельского округа Кызылжарского района на 2020-2022 годы" от 6 января 2020 года № 49/16 (опубликовано 20 января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5874)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Новоникольского сельского округа Кызылжарского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47 634,5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4 120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43 514,5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47 634,5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24 956,4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24 956,4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- 24 956,4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- 24 956,4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24 956,4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0 тысяч тенге.";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Кызылжарского районного маслихата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А.Шушамоин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Кызылжарского районного маслихата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А.Молдахметова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ноября 2020 года № 58/16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2020 года № 49/16</w:t>
            </w:r>
          </w:p>
        </w:tc>
      </w:tr>
    </w:tbl>
    <w:bookmarkStart w:name="z3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Новоникольского сельского округа Кызылжарского района на 2020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4"/>
        <w:gridCol w:w="1309"/>
        <w:gridCol w:w="1310"/>
        <w:gridCol w:w="5800"/>
        <w:gridCol w:w="291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47 634,5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3 764,7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43 514,5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43 514,5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43 514,5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47 634,5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22 248,5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22 248,5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22 248,5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24 956,4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24 956,4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24 956,4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24 956,4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24 956,4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-24 956,4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24 956,4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24 956,4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24 956,4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24 956,4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