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7dfc0" w14:textId="077df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Кызылжарского районного маслихата Северо-Казахстанской области от 6 января 2020 года № 49/11 "Об утверждении бюджета Виноградовского сельского округа Кызылжарского района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Кызылжарского районного маслихата Северо-Казахстанской области от 12 ноября 2020 года № 58/11. Зарегистрировано Департаментом юстиции Северо-Казахстанской области 16 ноября 2020 года № 6665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Кызылжарский районный маслихат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Кызылжарского районного маслихата Северо-Казахстанской области "Об утверждении бюджета Виноградовского сельского округа Кызылжарского района на 2020-2022 годы" от 6 января 2020 года № 49/11 (опубликовано 18 января 2020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5869)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Виноградовского сельского округа Кызылжарского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27 028,5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1 394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25 634,5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27 028,5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Кызылжарского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А.Шушамоин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Кызылжарского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А.Молдахметова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Кызылжарского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ноября 2020 года № 58/11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Кызылжарского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2020 года № 49/11</w:t>
            </w:r>
          </w:p>
        </w:tc>
      </w:tr>
    </w:tbl>
    <w:bookmarkStart w:name="z3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Виноградовского сельского округа Кызылжарского района на 2020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2"/>
        <w:gridCol w:w="1334"/>
        <w:gridCol w:w="1335"/>
        <w:gridCol w:w="5910"/>
        <w:gridCol w:w="273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27 028,5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25 634,5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25 634,5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25 634,5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27 028,5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18 163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18 163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10 513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3 973,3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3 973,3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816,3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