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0fdf" w14:textId="bc70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49/8 "Об утверждении бюджета Бескольского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ноября 2020 года № 58/8. Зарегистрировано Департаментом юстиции Северо-Казахстанской области 16 ноября 2020 года № 6668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Бескольского сельского округа Кызылжарского района на 2020-2022 годы" от 6 января 2020 года № 49/8 (опубликовано 17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884 162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832 614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897 449,2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–85 677,1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85 677,1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- 98 964,3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- 98 964,3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–85 677,1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13 287,2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 № 58/8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1"/>
        <w:gridCol w:w="362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897 449,2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-98 964,3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98 964,3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