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207" w14:textId="d2e9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 Казахстанской области от 11 марта 2015 года № 115 "О создании государственного учреждения "Кызылжарский районный отдел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8 декабря 2020 года № 503. Зарегистрировано Департаментом юстиции Северо-Казахстанской области 9 декабря 2020 года № 6780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Кызылжарского района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создании государственного учреждения "Кызылжарский районный отдел ветеринарии" от 11 марта 2015 года № 115 (опубликовано 9 апреля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3184).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