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c169" w14:textId="b55c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Асановского сельского округа Кызылжарского района Северо-Казахстанской области от 3 ноября 2020 года № 28. Зарегистрировано Департаментом юстиции Северо-Казахстанской области 4 ноября 2020 года № 6626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26 августа 2020 года, с учетом мнения населения села Плоское Кызылжарского района Северо-Казахстанской области аким Асановского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Плоское Асановского сельского округа Кызылжарского района Северо-Казахстанской области,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1 - улица Ерлік;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2 - улица Орталық;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3- улица Мағжан Жұмабаев;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4 - улица Бірлік.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28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Плоское Асановского сельского округа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Асановского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