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ef21" w14:textId="a31e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Малое Белое Асановского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6 ноября 2020 года № 30. Зарегистрировано Департаментом юстиции Северо-Казахстанской области 10 ноября 2020 года № 6639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Малое Белое Кызылжарского района Северо-Казахстанской области аким Асановского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Малое Белое Асановского сельского округа Кызылжарского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Шоқан Уәлиханов;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Достық.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30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Малое Белое Асановского сельского округа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Асановского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