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39984" w14:textId="20399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безымянной улице села Михайловка Асановского сельского округа Кызылжарского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Асановского сельского округа Кызылжарского района Северо-Казахстанской области от 23 ноября 2020 года № 32. Зарегистрировано Департаментом юстиции Северо-Казахстанской области 24 ноября 2020 года № 6699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на основании заключения областной ономастической комиссии от 26 августа 2020 года, с учетом мнения населения села Михайловка Кызылжарского района Северо-Казахстанской области аким Асановского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безымянной улице села Михайловка Асановского сельского округа Кызылжарского района Северо-Казахстанской области наименование Мұхтар Әуезов, согласно прилагаемой схематической карте.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Асановского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С.Казеев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Асановского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2020 года № 32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о присвоении наименования безымянной улице села Михайловка Асановского сельского округа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299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9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1"/>
        <w:gridCol w:w="4209"/>
      </w:tblGrid>
      <w:tr>
        <w:trPr>
          <w:trHeight w:val="30" w:hRule="atLeast"/>
        </w:trPr>
        <w:tc>
          <w:tcPr>
            <w:tcW w:w="7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Асановского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C.Казеев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