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968" w14:textId="e1ce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Вагулинского сельского округа Кызылжарского района Северо-Казахстанской области от 25 февраля 2020 года № 5. Зарегистрировано Департаментом юстиции Северо-Казахстанской области 26 февраля 2020 года № 6044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Вагулино Кызылжарского района Северо-Казахстанской области аким Вагулинского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Красный яр Вагулинского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Береке;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Есіл.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Вагулинского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Вагулинского сельского округа Кызылжарского района Северо – Казахстанской области № 5 от 25 февраля 2020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Красный яр Вагулинского сельского округа Кызылжарского района Северо – 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Вагулинского сельского округа Л.Терехова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