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7f12" w14:textId="a627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Вагулинского сельского округа Кызылжарского района Северо-Казахстанской области от 18 февраля 2020 года № 1. Зарегистрировано Департаментом юстиции Северо-Казахстанской области 27 февраля 2020 года № 6045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Вагулино Кызылжарского района Северо-Казахстанской области аким Вагулинского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Вагулино Вагулинского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Егемен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Жеңіс;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3 - улица Достық;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4 - улица Береговая;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5 - улица Қызылжар;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6 – улица Солтүстік;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7 – улица Еңбек;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8 – улица Жастар;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9 – улица Школьная.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Вагулинского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Вагулинского сельского округа Кызылжарского района Северо-Казахстанской области от 18 февраля 2020 года № 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Вагулино Вагулинского сельского округа Кызылжарского района Северо – Казахстанской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Вагулинского сельского округа Л.Терехова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