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dd7b" w14:textId="40add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села Николаевка Налобинского сельского округа Кызылжарского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Налобинского сельского округа Кызылжарского района Северо-Казахстанской области от 17 января 2020 года № 3. Зарегистрировано Департаментом юстиции Северо-Казахстанской области 21 января 2020 года № 5984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областной ономастической комиссии от 28 августа 2018 года, с учетом мнения населения села Николаевка Кызылжарского района Северо-Казахстанской области аким Налобинского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села Николаевка Налобинского сельского округа Кызылжарского района Северо-Казахстанской области, согласно прилагаемой схематической карте,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1- улица Жеңіс;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2- улица Аққайың.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Налобинского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Л.Малкова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 Налобинского сельского округа Кызылжарского района Северо-Казахстанской области от 17 января 2020 года № 3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наименований безымянным улицам села Николаевка Налобинского сельского округа Кызылжарского района Северо-Казахстанской области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476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Налобинского сельского округа Л. Малкова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