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5b40" w14:textId="a0f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Семиполатное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10 февраля 2020 года № 5. Зарегистрировано Департаментом юстиции Северо-Казахстанской области 12 февраля 2020 года № 6001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Семиполатное Кызылжарского района Северо-Казахстанской области аким Рассветского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Семиполатное Рассветского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1- улица Батыр Баян;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Мектеп;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улица Есіл.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Рассветского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Рассветского сельского округа Кызылжарского района Северо-Казахстанской области от 10 февраля 2020 года № 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Семиполатное Рассветского сельского округа Кызылжарского района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