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b8ac" w14:textId="0cbb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Красная Горка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17 февраля 2020 года № 6. Зарегистрировано Департаментом юстиции Северо-Казахстанской области 19 февраля 2020 года № 6019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Красная Горка Кызылжарского района Северо-Казахстанской области аким Рассветского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Красная Горка Рассветского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1- улица Біржан сал;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2- улица Абай;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3- улица Ғабит Мүсірепов;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4- улица Ивана Шухова;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5- улица Аққайың;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6- улица Мәншүк Мәметова;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7- улица Әлия Молдағұлова;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8 -улица Әбілқайыр хан;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9- улица Ақжол.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Рассветского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Рассветского сельского округа Кызылжарского района Северо-Казахстанской области от 17 февраля 2020 года № 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Красная Горка Рассветского сельского округа Кызылжарского района Северо-Казахстанской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