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57a2" w14:textId="09f5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Белое Рощинского сельского округа Кызылжарского района Северо 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Рощинского сельского округа Кызылжарского района Северо-Казахстанской области от 26 февраля 2020 года № 26. Зарегистрировано Департаментом юстиции Северо-Казахстанской области 2 марта 2020 года № 6056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Белое Кызылжарского района Северо-Казахстанской области аким Рощинского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безымянной улице села Белое Рощинского сельского округа Кызылжарского района Северо-Казахстанской области, согласно прилагаемой схематической карты: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– улица Аққайың.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Рощинского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Рощинского сельского округа Кызылжарского района Северо-Казахстанской области от 26 февраля 2020 года № 26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безымянной улице села Белое Рощинского сельского округа Кызылжарского района Северо-Казахстанской области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Рощинского сельского округа А.Ильясов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