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e5e0" w14:textId="9c7e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Светлопольского сельского округа Кызылжарского района Северо-Казахстанской области от 17 февраля 2020 года № 5. Зарегистрировано Департаментом юстиции Северо-Казахстанской области 24 февраля 2020 года № 6022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Знаменское Кызылжарского района Северо-Казахстанской области аким Светлопольского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Знаменское Светлопольского сельского округа Кызылжарского района Северо-Казахстанской области,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 – улица Бірлік;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– улица Никифора Ахременко.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Светлопольского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Светлопольского сельского округа Кызылжарского района Северо-Казахстанской области от 17 февраля 2020 года № 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Знаменское Светлопольского сельского округа Кызылжарского района Северо-Казахстанской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71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Светлопольского сельского округа М. Жакаева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