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4e18" w14:textId="0ca4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Соколовского сельского округа Кызылжарского района Северо-Казахстанской области от 28 октября 2020 года № 36. Зарегистрировано Департаментом юстиции Северо-Казахстанской области 28 октября 2020 года № 6609. Утратило силу решением акима Соколовского сельского округа Кызылжарского района Северо-Казахстанской области от 7 декабря 2020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Соколовского сельского округа Кызылжарского района Северо-Казахстанской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от 26 октября 2020 года № 01-10/205 аким Соколовского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в связи с возникновением заразной болезни грипп птиц на улицу Приишимская в селе Соколовка Соколовского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Соколовского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