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beb18" w14:textId="89beb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карантина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Соколовского сельского округа Кызылжарского района Северо-Казахстанской области от 7 декабря 2020 года № 41. Зарегистрировано Департаментом юстиции Северо-Казахстанской области 8 декабря 2020 года № 6769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Кызылжарского района Северо-Казахстанской области от 16 ноября 2020 года № 01-10/229 аким Соколовского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карантин в связи с завершением комплекса ветеринарных мероприятий по ликвидации заболевания грипп птиц на улице Приишимская в селе Соколовка Соколовского сельского округа Кызылжарского района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Соколовского сельского округа Кызылжарского района Северо-Казахстанской области "Об установлении карантина" от 28 октября 2020 года № 36 (опубликовано 29 октября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6609).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Соколовского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