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6622" w14:textId="85e6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Вознесенка Якорьского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Якорьского сельского округа Кызылжарского района Северо-Казахстанской области от 20 декабря 2020 года № 65. Зарегистрировано Департаментом юстиции Северо-Казахстанской области 21 декабря 2020 года № 6834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2020 года, с учетом мнения населения села Вознесенка Кызылжарского района Северо-Казахстанской области аким Якорьского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безымянным улицам села Вознесенка Якорьского сельского округа Кызылжарского района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Әл-Фараби;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Жеңіс;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3 - улица Аққайың;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4 - улица Ақжол.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Якорьского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Тихий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Якорьского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Вознесенка Якорьского сельского округа Кызылжарского района Северо-Казахстанской области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Якорьского сельского округа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В.Тихий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