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0cad" w14:textId="0940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Успенского сельского округа района Магжана Жумабаева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6 января 2020 года № 35-17. Зарегистрировано Департаментом юстиции Северо-Казахстанской области 14 января 2020 года № 5937.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Успенского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25 724,6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875,6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24 849,0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25 724,6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Успенского сельского округа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Успенского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Успенского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Успенского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Успенского сельского округа.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2020 год предусмотрен объем субвенции, передаваемой из районного бюджета в бюджет округа в сумме 16 561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Успенского сельского округа на 2020 год поступление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Успенского сельского округа на 2020 год поступление текущих трансфертов из районного бюджета,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на 2020-2025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оплату семинара "Государственные закупки Республики Казакстан на 2020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аншлагов и номерков в сельский округ;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подключение жилых домов Успенского сельского округа к сетям электроснабжения.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Обеспечить в 2020 году выплату заработной платы работникам бюджетной сферы в полном объеме.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6 января 2020 года № 35-17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2020 год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41-14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25 724,6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25 724,6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от 6 января 2020 года № 35-17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17 389,0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Магжана Жумабаева Северо-Казахстанской области от 6 января 2020 года № 35-17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18 259,0</w:t>
            </w:r>
          </w:p>
        </w:tc>
      </w:tr>
    </w:tbl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