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c081f" w14:textId="25c0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сельского округа Ноғайбай би района Магжана Жумабаева на 2020-2022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6 января 2020 года № 35-13. Зарегистрировано Департаментом юстиции Северо-Казахстанской области 14 января 2020 года № 5939.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01.01.2020 в соответствии с пунктом 8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Ноғайбай би района Магжана Жумабаева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117 242,5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3 849,0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113 393,5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117 242,5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20 594,1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20 594,1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-20 594,1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20 594,1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20 594,1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000000"/>
          <w:sz w:val="28"/>
        </w:rPr>
        <w:t>№ 43-13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2020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сельского округа Ноғайбай би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 Ноғайбай би;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сельского округа Ноғайбай би;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сельского округа Ноғайбай би;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сельского округа Ноғайбай би.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сельского округа на 2020 год предусмотрен объем субвенции, передаваемой из районного бюджета в бюджет округа в сумме 32 888 тысяч тенге.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сельского округа Ноғайбай би на 2020 год поступление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сельского округа Ноғайбай би на 2020 год поступление текущих трансфертов из областного бюджета: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обеспечение функционирования автомобильных дорог населенных пунктов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2) на текущий ремонт освещения улиц села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текущий ремонт освещения улиц села Ноғайбай;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обустройство сквера села Надежка.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 в бюджете сельского округа Ноғайбай би на 2020 год расходы за счет внутренних займов в рамках программы Дорожной карты занятости: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обустройство сквера в селе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текущий ремонт освещения села Надежка.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00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сельского округа Ноғайбай би на 2020 год поступление текущих трансфертов из районного бюджета,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уличного освещения населенных пунктов сельского округа;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благоустройство и озеленение населенных пунктов сельского округа;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реализацию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 утвержденной постановлением Правительства Республики Казахстан от 27 декабря 2019 года № 990 "Об утверждении Государственной программы развития регионов до 2025 года"; 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оплату семинара "Государственные закупки Республики Казахстан на 2020 год";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приобретение аншлагов и номерков в сельский округ;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установку спортивных тренажеров в селе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текущий ремонт освещения улиц села Бинаш;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текущий ремонт водоразводящих сетей села Надежка;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текущий ремонт фасада здания дома культуры сельского округа Ноғайбай би.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решением маслихата района Магжана Жумабаева Северо-Казахстанской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37-23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20.08.2020 </w:t>
      </w:r>
      <w:r>
        <w:rPr>
          <w:rFonts w:ascii="Times New Roman"/>
          <w:b w:val="false"/>
          <w:i w:val="false"/>
          <w:color w:val="00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Обеспечить в 2020 году выплату заработной платы работникам бюджетной сферы в полном объеме.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2020 года.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2020 года № 35-13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2020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Магжана Жумабаева Северо-Казахстанской области от 20.08.2020 </w:t>
      </w:r>
      <w:r>
        <w:rPr>
          <w:rFonts w:ascii="Times New Roman"/>
          <w:b w:val="false"/>
          <w:i w:val="false"/>
          <w:color w:val="ff0000"/>
          <w:sz w:val="28"/>
        </w:rPr>
        <w:t>№ 41-11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в редакции решения маслихата района Магжана Жумабаева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43-13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1"/>
        <w:gridCol w:w="1279"/>
        <w:gridCol w:w="1280"/>
        <w:gridCol w:w="5666"/>
        <w:gridCol w:w="2964"/>
      </w:tblGrid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117 242,5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17 557,0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1 962,5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62 679,5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8 254,5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52 425,0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25 631,0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5 686,0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14 908,1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20 594,1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района Магжана Жумабаева Северо-Казахстанской области от 6 января 2020 года № 35-13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2021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34 532,0</w:t>
            </w:r>
          </w:p>
        </w:tc>
      </w:tr>
    </w:tbl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39 939,0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2 853,0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19 190,0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района Магжана Жумабаева Северо-Казахстанской области от 6 января 2020 года № 35-13</w:t>
            </w:r>
          </w:p>
        </w:tc>
      </w:tr>
    </w:tbl>
    <w:bookmarkStart w:name="z51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Ноғайбай би района Магжана Жумабаева на 2022 год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36 259,0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41 936,0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20 149,0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