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f1eb1" w14:textId="81f1e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Молодогвардейского сельского округа района Магжана Жумабаева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6 января 2020 года № 35-12. Зарегистрировано Департаментом юстиции Северо-Казахстанской области 14 января 2020 года № 5941.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Молодогвардейского сельского округа района Магжана Жумабаева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17 151,0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2 238,0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14 913,0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17 151,0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4 244,0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4 244,0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- 4 244,0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4 244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4 244,0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0,0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Магжана Жумабаева Северо-Казахстанской области от 20.08.2020 </w:t>
      </w:r>
      <w:r>
        <w:rPr>
          <w:rFonts w:ascii="Times New Roman"/>
          <w:b w:val="false"/>
          <w:i w:val="false"/>
          <w:color w:val="000000"/>
          <w:sz w:val="28"/>
        </w:rPr>
        <w:t>№ 41-10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Магжана Жумабаева Северо-Казахстанской области от 16.11.2020 </w:t>
      </w:r>
      <w:r>
        <w:rPr>
          <w:rFonts w:ascii="Times New Roman"/>
          <w:b w:val="false"/>
          <w:i w:val="false"/>
          <w:color w:val="000000"/>
          <w:sz w:val="28"/>
        </w:rPr>
        <w:t>№ 43-12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2020 год формируются в соответствии с Бюджетным Кодексом Республики Казахстан от 4 декабря 2008 года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Молодогвардейского сельского округа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Молодогвардейского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Молодогвардейского сельского округа;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Молодогвардейского сельского округа;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Молодогвардейского сельского округа.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сельского округа на 2020 год предусмотрен объем субвенции, передаваемой из районного бюджета в бюджет округа в сумме 12 895 тысяч тенге.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Молодогвардейского сельского округа на 2020 год поступление текущих трансфертов из районного бюджета, в том числе: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уличного освещения населенных пунктов сельского округа;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 утвержденной постановлением Правительства Республики Казахстан от 27 декабря 2019 года № 990 "Об утверждении Государственной программы развития регионов до 2025 года".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оплату семинара "Государственные закупки Республики Казахстан на 2020 год";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приобретение аншлагов и номерков в сельский округ;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обеспечение деятельности аппарата акима Молодогвардейского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маслихата района Магжана Жумабаева Северо-Казахстанской области от 31.03.2020 </w:t>
      </w:r>
      <w:r>
        <w:rPr>
          <w:rFonts w:ascii="Times New Roman"/>
          <w:b w:val="false"/>
          <w:i w:val="false"/>
          <w:color w:val="000000"/>
          <w:sz w:val="28"/>
        </w:rPr>
        <w:t>№ 37-22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20.08.2020 </w:t>
      </w:r>
      <w:r>
        <w:rPr>
          <w:rFonts w:ascii="Times New Roman"/>
          <w:b w:val="false"/>
          <w:i w:val="false"/>
          <w:color w:val="000000"/>
          <w:sz w:val="28"/>
        </w:rPr>
        <w:t>№ 41-10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4-1. Учесть в бюджете Молодогвардейского сельского округа на 2020 год расходы за счет внутренних займов в рамках программы Дорожной карты занятости на текущий ремонт уличного освещения в селе Золотая Нива.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района Магжана Жумабаева Северо-Казахстанской области от 20.08.2020 </w:t>
      </w:r>
      <w:r>
        <w:rPr>
          <w:rFonts w:ascii="Times New Roman"/>
          <w:b w:val="false"/>
          <w:i w:val="false"/>
          <w:color w:val="000000"/>
          <w:sz w:val="28"/>
        </w:rPr>
        <w:t>№ 41-10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Обеспечить в 2020 году выплату заработной платы работникам бюджетной сферы в полном объеме.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2020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35-12</w:t>
            </w:r>
          </w:p>
        </w:tc>
      </w:tr>
    </w:tbl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 xml:space="preserve">Бюджет Молодогвардейского сельского округа района Магжана Жумабаева на 2020 год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Магжана Жумабаева Северо-Казахстанской области от 20.08.2020 </w:t>
      </w:r>
      <w:r>
        <w:rPr>
          <w:rFonts w:ascii="Times New Roman"/>
          <w:b w:val="false"/>
          <w:i w:val="false"/>
          <w:color w:val="ff0000"/>
          <w:sz w:val="28"/>
        </w:rPr>
        <w:t>№ 41-10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Магжана Жумабаева Северо-Казахстанской области от 16.11.2020 </w:t>
      </w:r>
      <w:r>
        <w:rPr>
          <w:rFonts w:ascii="Times New Roman"/>
          <w:b w:val="false"/>
          <w:i w:val="false"/>
          <w:color w:val="ff0000"/>
          <w:sz w:val="28"/>
        </w:rPr>
        <w:t>№ 43-12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1316"/>
        <w:gridCol w:w="1316"/>
        <w:gridCol w:w="5826"/>
        <w:gridCol w:w="2700"/>
      </w:tblGrid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17 151,0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14 913,0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14 913,0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17 151,0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14 613,0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14 613,0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14 613,0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4 244,0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4 244,0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4 244,0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4 244,0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-4 244,0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района Магжана Жумабаева Северо-Казахстанской бласти от 6 января 2020 года № 35-12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Молодогвардейского сельского округа района Магжана Жумабаева на 2021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13 540,0</w:t>
            </w:r>
          </w:p>
        </w:tc>
      </w:tr>
    </w:tbl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16 346,0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района Магжана Жумабаева Северо-Казахстанской области от 6 января 2020 года № 35-12</w:t>
            </w:r>
          </w:p>
        </w:tc>
      </w:tr>
    </w:tbl>
    <w:bookmarkStart w:name="z4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Молодогвардейского сельского округа района Магжана Жумабаева на 2022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14 217,0</w:t>
            </w:r>
          </w:p>
        </w:tc>
      </w:tr>
    </w:tbl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17 164,0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16 579,0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16 579,0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16 579,0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