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5a72" w14:textId="4465a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Чистовского сельского округа района Магжана Жумабаева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6 января 2020 года № 35-18. Зарегистрировано Департаментом юстиции Северо-Казахстанской области 14 января 2020 года № 5946.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Чистовского сельского округа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26 526,0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3 596,0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22 930,0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26 526,0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41-15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Чистовского сельского округа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Чистовского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Чистовского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Чистовского сельского округа;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Чистовского сельского округа.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2020 год предусмотрен объем субвенции, передаваемой из районного бюджета в бюджет округа в сумме 19 888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Чистовского сельского округа на 2020 год поступление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Чистовского сельского округа на 2020 год поступление текущих трансфертов из районного бюджета, в том числе: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на 2020-2025 годы,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декабря 2019 года № 990 "Об утверждении Государственной программы развития регионов на 2020-2025 годы";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оплату семинара "Государственные закупки Республики Казахстан на 2020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приобретение аншлагов и номерков в сельский округ;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освещение улиц села Чистовское.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37-28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Обеспечить в 2020 году выплату заработной платы работникам бюджетной сферы в полном объеме.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6 января 2020 года № 35-18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2020 год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41-15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2"/>
        <w:gridCol w:w="1316"/>
        <w:gridCol w:w="1316"/>
        <w:gridCol w:w="5826"/>
        <w:gridCol w:w="2700"/>
      </w:tblGrid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2 975,6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12 976,2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11 632,0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Магжана Жумабаева Северо-Казахстанской области от 6 января 2020 года № 35-18</w:t>
            </w:r>
          </w:p>
        </w:tc>
      </w:tr>
    </w:tbl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2021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20 882,0</w:t>
            </w: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13 168,0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Магжана Жумабаева Северо-Казахстанской области от 6 января 2020 года № 35-18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11 617,0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