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d846" w14:textId="714d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Лебяжинского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35-10. Зарегистрировано Департаментом юстиции Северо-Казахстанской области 14 января 2020 года № 5947.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Лебяжинского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20 801,6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19 306,6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20 801,6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Лебяжинского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Лебяжинского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Лебяжинского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Лебяжинского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Лебяжинского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10 862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Лебяжинского сельского округа на 2020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Лебяжинского сельского округа на 2020 год поступление текущих трансфертов из районного бюджета,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до 2025 года".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ремонт центра досуга коммунального государственного учреждения "Аппарат акима Лебяжинского сельского округа района Магжана Жумабаева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обустройство детской игровой площадки села Лебяжье.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41-9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 2020 году выплату заработной платы работникам бюджетной сферы в полном объеме.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35-10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2020 год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2019 года № 35-10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35-10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11 975,0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