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75cd" w14:textId="3877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2013 года № 21-29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Октябрьского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36-15. Зарегистрировано Департаментом юстиции Северо-Казахстанской области 26 февраля 2020 года № 6041.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акимата Северо-Казахстанской области от 13 декабря 2018 года № 360 и Северо-Казахстанского областного маслихата от 13 декабря 2018 года № 27/7 "О некоторых вопросах административно-территориального устройства Северо-Казахстанской области"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Октябрьского сельского округа района Магжана Жумабаева Северо-Казахстанской области" от 23 декабря 2013 года № 21-29 (опубликованно 7 февраля 2014 года в районных газетах "Мағжан жұлдызы" и "Вести", зарегистрированно в Реестре государственной регистрации нормативных правовых актов под № 2540)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Аққайың района Магжана Жумабаева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 проведения раздельных сходов местного сообщества, а также в заголовке Правил слова "Октябрьского сельского округа" заменить словами "сельского округа Аққайың";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21-29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сельского округа Аққайың района Магжана Жумабаева Северо-Казахстанской области для участия в сходе 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Аққайың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Гаврино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Зарослое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Мичурино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Суворовка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Хлебороб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