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1894" w14:textId="cee1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18 апреля 2018 года № 18-3 "О ставках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19 марта 2020 года № 37-5. Зарегистрировано Департаментом юстиции Северо-Казахстанской области 27 марта 2020 года № 6121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 ставках земельного налога" от 18 апреля 2018 года № 18-3 (опубликовано 14 мая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4700)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 (далее – Кодекс), маслихат района Магжана Жумабаева Северо-Казахстанской области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Повысить в десять раз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на земли сельскохозяйственного назначения, не используемые в соответствии с земельным законодательством Республики Казахстан.".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